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separates Great Britain from the rest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heir to throne of Austria-Hungary who was assasinated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soldiers used these for protection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that does not takes side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most of the actual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 patriotic feelings for your counrty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of trenches between the two sides was called _____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US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happens when neither side is gaining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secretary for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withdrew from the Triple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country to declare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in Belgium dotted with white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Germany and Austria-Hungary call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 called for the Germans to attack France and capture Paris.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2021-10-11T22:26:31Z</dcterms:created>
  <dcterms:modified xsi:type="dcterms:W3CDTF">2021-10-11T22:26:31Z</dcterms:modified>
</cp:coreProperties>
</file>