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andersonshelter    </w:t>
      </w:r>
      <w:r>
        <w:t xml:space="preserve">   evacuated    </w:t>
      </w:r>
      <w:r>
        <w:t xml:space="preserve">   planes    </w:t>
      </w:r>
      <w:r>
        <w:t xml:space="preserve">   treaty    </w:t>
      </w:r>
      <w:r>
        <w:t xml:space="preserve">   hitler    </w:t>
      </w:r>
      <w:r>
        <w:t xml:space="preserve">   combat    </w:t>
      </w:r>
      <w:r>
        <w:t xml:space="preserve">   grenade    </w:t>
      </w:r>
      <w:r>
        <w:t xml:space="preserve">   world    </w:t>
      </w:r>
      <w:r>
        <w:t xml:space="preserve">   europe    </w:t>
      </w:r>
      <w:r>
        <w:t xml:space="preserve">   germany    </w:t>
      </w:r>
      <w:r>
        <w:t xml:space="preserve">   rations    </w:t>
      </w:r>
      <w:r>
        <w:t xml:space="preserve">   bombs    </w:t>
      </w:r>
      <w:r>
        <w:t xml:space="preserve">   soldier    </w:t>
      </w:r>
      <w:r>
        <w:t xml:space="preserve">   guns    </w:t>
      </w:r>
      <w:r>
        <w:t xml:space="preserve">   army    </w:t>
      </w:r>
      <w:r>
        <w:t xml:space="preserve">   barbedwire    </w:t>
      </w:r>
      <w:r>
        <w:t xml:space="preserve">   trenches    </w:t>
      </w:r>
      <w:r>
        <w:t xml:space="preserve">   tanks    </w:t>
      </w:r>
      <w:r>
        <w:t xml:space="preserve">   shells    </w:t>
      </w:r>
      <w:r>
        <w:t xml:space="preserve">   bravery    </w:t>
      </w:r>
      <w:r>
        <w:t xml:space="preserve">   honour    </w:t>
      </w:r>
      <w:r>
        <w:t xml:space="preserve">   weapon    </w:t>
      </w:r>
      <w:r>
        <w:t xml:space="preserve">   war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</dc:title>
  <dcterms:created xsi:type="dcterms:W3CDTF">2021-10-11T22:26:35Z</dcterms:created>
  <dcterms:modified xsi:type="dcterms:W3CDTF">2021-10-11T22:26:35Z</dcterms:modified>
</cp:coreProperties>
</file>