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of a nation whose armed forces are engaged in war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that have been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promise made by Germany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ship sunk by a German submarine in the North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the United States Congress that extended the Espionage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used to promote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document signed between Germany and the Allied Powers following World War I that officially ended that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CPI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phrase President Thomas Jefferson used in his first inaugural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coordinate the purchase of war supplies between the War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troops fight from trenches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 securities issued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understanding based on a allience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people who are in the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goals of the United States in the peace negotiations after World War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2021-10-11T22:26:54Z</dcterms:created>
  <dcterms:modified xsi:type="dcterms:W3CDTF">2021-10-11T22:26:54Z</dcterms:modified>
</cp:coreProperties>
</file>