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world war 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new weapon that caused choking, blindness, and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world war 1 alliance that included great britain, france, and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agreement to stop fighting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america joined this side when it entered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battle strategy in which soldiers fought from deep pits dug into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alliance that included germany, austria-hungary, and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leader of the russia until 1917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germany's battle strategy that called for a quick defeat of france, then attacking russia in the 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ruler of germany during ww1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one-sided information used by a government to persuade the 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stretch of the battlefield along the german and russian border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america's president who kept us out of the war until 1917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government system of allowing only small amounts of items to be bought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region of france that became a bloody stalemate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what was a machine that they used in world war 1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1 </dc:title>
  <dcterms:created xsi:type="dcterms:W3CDTF">2021-10-11T22:26:59Z</dcterms:created>
  <dcterms:modified xsi:type="dcterms:W3CDTF">2021-10-11T22:26:59Z</dcterms:modified>
</cp:coreProperties>
</file>