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diseases caught by soldiers?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for war? Death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deadliest weapon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Australia go to war with Britain?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alliance with Britain?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WW1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solders sleep in awful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country mostly affected by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Britain declare war on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weapons used?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 word</dc:title>
  <dcterms:created xsi:type="dcterms:W3CDTF">2021-10-11T22:27:55Z</dcterms:created>
  <dcterms:modified xsi:type="dcterms:W3CDTF">2021-10-11T22:27:55Z</dcterms:modified>
</cp:coreProperties>
</file>