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 word search By Mimi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britain    </w:t>
      </w:r>
      <w:r>
        <w:t xml:space="preserve">   churchill    </w:t>
      </w:r>
      <w:r>
        <w:t xml:space="preserve">   germany    </w:t>
      </w:r>
      <w:r>
        <w:t xml:space="preserve">   hitler    </w:t>
      </w:r>
      <w:r>
        <w:t xml:space="preserve">   holocaust    </w:t>
      </w:r>
      <w:r>
        <w:t xml:space="preserve">   jessie pope    </w:t>
      </w:r>
      <w:r>
        <w:t xml:space="preserve">   navy    </w:t>
      </w:r>
      <w:r>
        <w:t xml:space="preserve">   nazi    </w:t>
      </w:r>
      <w:r>
        <w:t xml:space="preserve">   poppy    </w:t>
      </w:r>
      <w:r>
        <w:t xml:space="preserve">   propaganda    </w:t>
      </w:r>
      <w:r>
        <w:t xml:space="preserve">   trenches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word search By Mimi Field</dc:title>
  <dcterms:created xsi:type="dcterms:W3CDTF">2021-10-11T22:27:39Z</dcterms:created>
  <dcterms:modified xsi:type="dcterms:W3CDTF">2021-10-11T22:27:39Z</dcterms:modified>
</cp:coreProperties>
</file>