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EXPLOSION    </w:t>
      </w:r>
      <w:r>
        <w:t xml:space="preserve">   PTSD    </w:t>
      </w:r>
      <w:r>
        <w:t xml:space="preserve">   FEAR    </w:t>
      </w:r>
      <w:r>
        <w:t xml:space="preserve">   TERROR    </w:t>
      </w:r>
      <w:r>
        <w:t xml:space="preserve">   ANGUISH    </w:t>
      </w:r>
      <w:r>
        <w:t xml:space="preserve">   ENIGMA    </w:t>
      </w:r>
      <w:r>
        <w:t xml:space="preserve">   GRENADE    </w:t>
      </w:r>
      <w:r>
        <w:t xml:space="preserve">   HITLER    </w:t>
      </w:r>
      <w:r>
        <w:t xml:space="preserve">   TRENCH SOLDIER    </w:t>
      </w:r>
      <w:r>
        <w:t xml:space="preserve">   GUN NOMANSLAND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</dc:title>
  <dcterms:created xsi:type="dcterms:W3CDTF">2021-10-11T22:27:14Z</dcterms:created>
  <dcterms:modified xsi:type="dcterms:W3CDTF">2021-10-11T22:27:14Z</dcterms:modified>
</cp:coreProperties>
</file>