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navy    </w:t>
      </w:r>
      <w:r>
        <w:t xml:space="preserve">   gas chamber    </w:t>
      </w:r>
      <w:r>
        <w:t xml:space="preserve">   military    </w:t>
      </w:r>
      <w:r>
        <w:t xml:space="preserve">   officer    </w:t>
      </w:r>
      <w:r>
        <w:t xml:space="preserve">   invasion    </w:t>
      </w:r>
      <w:r>
        <w:t xml:space="preserve">   spies    </w:t>
      </w:r>
      <w:r>
        <w:t xml:space="preserve">   soldiers    </w:t>
      </w:r>
      <w:r>
        <w:t xml:space="preserve">   shelter    </w:t>
      </w:r>
      <w:r>
        <w:t xml:space="preserve">   uniform    </w:t>
      </w:r>
      <w:r>
        <w:t xml:space="preserve">   army    </w:t>
      </w:r>
      <w:r>
        <w:t xml:space="preserve">   Power    </w:t>
      </w:r>
      <w:r>
        <w:t xml:space="preserve">   Schnitzel    </w:t>
      </w:r>
      <w:r>
        <w:t xml:space="preserve">   Tanks    </w:t>
      </w:r>
      <w:r>
        <w:t xml:space="preserve">   Germany    </w:t>
      </w:r>
      <w:r>
        <w:t xml:space="preserve">   Adolf Hitler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2021-10-11T22:28:03Z</dcterms:created>
  <dcterms:modified xsi:type="dcterms:W3CDTF">2021-10-11T22:28:03Z</dcterms:modified>
</cp:coreProperties>
</file>