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leader of USA during WW2?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alliance the Germans were in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alliance that the UK was in,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VE day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Prime Minister for England at the start of ww2?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leader of France in WW2?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code name for D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Germanys air force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bombing on London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Germany invade to start world war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bletchley park 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British prime minister after 1940?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leader of Italy during WW2?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leader of Germany during WW2?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2021-10-11T22:27:41Z</dcterms:created>
  <dcterms:modified xsi:type="dcterms:W3CDTF">2021-10-11T22:27:41Z</dcterms:modified>
</cp:coreProperties>
</file>