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United States naval base in Hawaii that was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vegetable garden, especially a home garden, planted to increase food production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authoritarian and nationalistic right-wing system of government and social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 control by the state or a governing branch of a highly centralized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a person in prison or other kind of detention, generally in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(June 6, 1944) in World War II on which Allied forces invaded northern France by means of beach landings in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or desire of a government or people that a country should maintain a strong military capability and be prepared to use it aggressively to defend or promote national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 each person to have only a fixed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set of political beliefs associated with the Nazi Party of Germany.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2021-10-11T22:26:36Z</dcterms:created>
  <dcterms:modified xsi:type="dcterms:W3CDTF">2021-10-11T22:26:36Z</dcterms:modified>
</cp:coreProperties>
</file>