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stalingrad    </w:t>
      </w:r>
      <w:r>
        <w:t xml:space="preserve">   home front    </w:t>
      </w:r>
      <w:r>
        <w:t xml:space="preserve">   nazi    </w:t>
      </w:r>
      <w:r>
        <w:t xml:space="preserve">   italy    </w:t>
      </w:r>
      <w:r>
        <w:t xml:space="preserve">   france    </w:t>
      </w:r>
      <w:r>
        <w:t xml:space="preserve">   blitz    </w:t>
      </w:r>
      <w:r>
        <w:t xml:space="preserve">   bomb    </w:t>
      </w:r>
      <w:r>
        <w:t xml:space="preserve">   u-boat    </w:t>
      </w:r>
      <w:r>
        <w:t xml:space="preserve">   winston churchhill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2021-10-11T22:27:42Z</dcterms:created>
  <dcterms:modified xsi:type="dcterms:W3CDTF">2021-10-11T22:27:42Z</dcterms:modified>
</cp:coreProperties>
</file>