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many soldiers taken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protected people from the gas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did they make their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England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it called when germany attacked in full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Germany invade in September 1939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Germany's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planes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you call the german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there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Hitler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warned people that they were being bombed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2021-10-11T22:26:50Z</dcterms:created>
  <dcterms:modified xsi:type="dcterms:W3CDTF">2021-10-11T22:26:50Z</dcterms:modified>
</cp:coreProperties>
</file>