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civil rights organization founded in 1909 to fight prejudice, lynching, and Jim Crow segregation, and to work for the betterment of "people of color."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health insurance program for people who are 65 or older, certain younger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abolished the poll tax for all federal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Court of the United States during the period when Earl Warren served as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Panther Party for Self-Defense, African American revolutionary party, founded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political and religious movement, founded in Detroit, Michigan, United States, by Wallace D. Fard Muh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literacy tests were not allowed anymore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outlaws discrimination based on race, color, religion, sex,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case, "the first and only Mexican-American civil-rights case heard and decided by the United States Supreme Court during the post-World War II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case that wanted to desegregate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or policy favoring those who tend to suffer from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domestic program in the administration of President Lyndon B. Johnson that instituted federally sponsored social welfare programs.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2021-10-11T22:27:13Z</dcterms:created>
  <dcterms:modified xsi:type="dcterms:W3CDTF">2021-10-11T22:27:13Z</dcterms:modified>
</cp:coreProperties>
</file>