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for the United States to supply arms to allies while officially staying out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Hitler signed with the Soviet Union that allowed him to invade Poland without Soviet retribution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Pact between Roosevelt and Churchill that committed the two countries to providing self-determination for nations following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political belief that believed in German ethnic solidarity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military base in Hawaii attacked by the Japanese the prompted the U.S. to enter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Fascist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controlling the people of a country in a very strict way with complete power that can not be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a country should not be involved with other countries; a policy of not making agreements or working with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country Germany invaded before Britain declared war to stop German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Communist dictator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Italy, Germany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or problems that happen within your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policy of under while neuetral, which sold weapons to nation at war for cash and if they transported the shipments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ending the WWII that treated germans harshly and caused resentment towards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given by Roosevelt aimed at convincing American and Congress to provide economic support to Britain amid growing Nazi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Italy’s fascist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in to demands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support either side in an argument or disagreement.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ruled by a dictator that controls the lives of the people and in which people are not allowed to disagree with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rules a country with total authority and in a cruel or brutal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</dc:title>
  <dcterms:created xsi:type="dcterms:W3CDTF">2021-10-11T22:28:05Z</dcterms:created>
  <dcterms:modified xsi:type="dcterms:W3CDTF">2021-10-11T22:28:05Z</dcterms:modified>
</cp:coreProperties>
</file>