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territory and add it to another country, usually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government takes control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representative of workers, soldiers, and intellectuals, formed in Russia after the downfall of the Czar Nicholas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geographic area where major events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gather; collect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revolutionary Russian ,marxists, led by v.i. Lenin, who took control of Russias government in November of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slaughter of Jews and other civilians, &amp; carried out by the Nazi government of Germany before &amp;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leader that embraces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please;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fascist policies of the national socialists German workers party, based on totalitarianism, a belief of racial superiority, &amp; state control of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 puzzle </dc:title>
  <dcterms:created xsi:type="dcterms:W3CDTF">2021-10-11T22:27:58Z</dcterms:created>
  <dcterms:modified xsi:type="dcterms:W3CDTF">2021-10-11T22:27:58Z</dcterms:modified>
</cp:coreProperties>
</file>