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(part1)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coalitions of primarily North American nations victorious over rival, central-European forces in World War I and World War II. The four nations that recurred as the main forces of the Allied Powers in both wars were France, Russia/USSR, the United Kingdom and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countries that opposed the Allied powers in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harbor near Honolulu, on S Oahu, in Hawaii: surprise attack by Japan on the U.S. naval base and other military installations December 7, 1941.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governmental system led by a dictator having complete power,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pact signed by Great Britain, France, Italy, and Germany on September 29, 1938, by which the Sudetenland was ceded to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absolute control by the state or a governing branch of a highly centralized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Passed in 1941, the matériel and services supplied by the U.S. to its allies during World War II under an act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April 1942, the Japanese military forced  some 76,000 prisoners of war to march 66 miles in the Philippines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Allowing for arms trade with grande Britain and France on a cash and carry basis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bring to a state of peace, quiet, ease, calm, or contentment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discriminates against or is prejudiced or hostile toward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joint declaration of President Roosevelt and Prime Minister Churchill (August 14, 1941) resulting from a conference at sea, setting forth the peace aims of their governments for the period following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information, ideas, or rumors deliberately spread widely to help or harm a person, group,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September 27, 1940 Germany, Italy and Japan, become allies by agreeing to signing this pact in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Women's branch of the United States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(part1)</dc:title>
  <dcterms:created xsi:type="dcterms:W3CDTF">2021-10-11T22:26:46Z</dcterms:created>
  <dcterms:modified xsi:type="dcterms:W3CDTF">2021-10-11T22:26:46Z</dcterms:modified>
</cp:coreProperties>
</file>