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zyklon    </w:t>
      </w:r>
      <w:r>
        <w:t xml:space="preserve">   nazism    </w:t>
      </w:r>
      <w:r>
        <w:t xml:space="preserve">   crematories    </w:t>
      </w:r>
      <w:r>
        <w:t xml:space="preserve">   nationalism    </w:t>
      </w:r>
      <w:r>
        <w:t xml:space="preserve">   totalitarianism    </w:t>
      </w:r>
      <w:r>
        <w:t xml:space="preserve">   ghettos    </w:t>
      </w:r>
      <w:r>
        <w:t xml:space="preserve">   genocide    </w:t>
      </w:r>
      <w:r>
        <w:t xml:space="preserve">   jews    </w:t>
      </w:r>
      <w:r>
        <w:t xml:space="preserve">   germany    </w:t>
      </w:r>
      <w:r>
        <w:t xml:space="preserve">   trench    </w:t>
      </w:r>
      <w:r>
        <w:t xml:space="preserve">   holocaust    </w:t>
      </w:r>
      <w:r>
        <w:t xml:space="preserve">   nazi    </w:t>
      </w:r>
      <w:r>
        <w:t xml:space="preserve">   war    </w:t>
      </w:r>
      <w:r>
        <w:t xml:space="preserve">   camps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word search</dc:title>
  <dcterms:created xsi:type="dcterms:W3CDTF">2021-10-11T22:28:39Z</dcterms:created>
  <dcterms:modified xsi:type="dcterms:W3CDTF">2021-10-11T22:28:39Z</dcterms:modified>
</cp:coreProperties>
</file>