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gasmask    </w:t>
      </w:r>
      <w:r>
        <w:t xml:space="preserve">   gas    </w:t>
      </w:r>
      <w:r>
        <w:t xml:space="preserve">   germany    </w:t>
      </w:r>
      <w:r>
        <w:t xml:space="preserve">   planes    </w:t>
      </w:r>
      <w:r>
        <w:t xml:space="preserve">   guns    </w:t>
      </w:r>
      <w:r>
        <w:t xml:space="preserve">   gunfire    </w:t>
      </w:r>
      <w:r>
        <w:t xml:space="preserve">   fire    </w:t>
      </w:r>
      <w:r>
        <w:t xml:space="preserve">   winstonchurchill    </w:t>
      </w:r>
      <w:r>
        <w:t xml:space="preserve">   bombs    </w:t>
      </w:r>
      <w:r>
        <w:t xml:space="preserve">   smoke    </w:t>
      </w:r>
      <w:r>
        <w:t xml:space="preserve">   dust    </w:t>
      </w:r>
      <w:r>
        <w:t xml:space="preserve">   andersonshelter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word search</dc:title>
  <dcterms:created xsi:type="dcterms:W3CDTF">2021-10-11T22:28:15Z</dcterms:created>
  <dcterms:modified xsi:type="dcterms:W3CDTF">2021-10-11T22:28:15Z</dcterms:modified>
</cp:coreProperties>
</file>