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rationing    </w:t>
      </w:r>
      <w:r>
        <w:t xml:space="preserve">   consentration camp    </w:t>
      </w:r>
      <w:r>
        <w:t xml:space="preserve">   pow    </w:t>
      </w:r>
      <w:r>
        <w:t xml:space="preserve">   normany    </w:t>
      </w:r>
      <w:r>
        <w:t xml:space="preserve">   belgium    </w:t>
      </w:r>
      <w:r>
        <w:t xml:space="preserve">   italy    </w:t>
      </w:r>
      <w:r>
        <w:t xml:space="preserve">   france    </w:t>
      </w:r>
      <w:r>
        <w:t xml:space="preserve">   doodle-bug    </w:t>
      </w:r>
      <w:r>
        <w:t xml:space="preserve">   poppy    </w:t>
      </w:r>
      <w:r>
        <w:t xml:space="preserve">   spitfire    </w:t>
      </w:r>
      <w:r>
        <w:t xml:space="preserve">   d-day    </w:t>
      </w:r>
      <w:r>
        <w:t xml:space="preserve">   anderson    </w:t>
      </w:r>
      <w:r>
        <w:t xml:space="preserve">   blackouts    </w:t>
      </w:r>
      <w:r>
        <w:t xml:space="preserve">   bombs    </w:t>
      </w:r>
      <w:r>
        <w:t xml:space="preserve">   allies    </w:t>
      </w:r>
      <w:r>
        <w:t xml:space="preserve">   britain    </w:t>
      </w:r>
      <w:r>
        <w:t xml:space="preserve">   germany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2021-10-11T22:28:50Z</dcterms:created>
  <dcterms:modified xsi:type="dcterms:W3CDTF">2021-10-11T22:28:50Z</dcterms:modified>
</cp:coreProperties>
</file>