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allied    </w:t>
      </w:r>
      <w:r>
        <w:t xml:space="preserve">   poland    </w:t>
      </w:r>
      <w:r>
        <w:t xml:space="preserve">   holocaust    </w:t>
      </w:r>
      <w:r>
        <w:t xml:space="preserve">   jews    </w:t>
      </w:r>
      <w:r>
        <w:t xml:space="preserve">   bombing    </w:t>
      </w:r>
      <w:r>
        <w:t xml:space="preserve">   troops    </w:t>
      </w:r>
      <w:r>
        <w:t xml:space="preserve">   captured    </w:t>
      </w:r>
      <w:r>
        <w:t xml:space="preserve">   air force    </w:t>
      </w:r>
      <w:r>
        <w:t xml:space="preserve">   hitler    </w:t>
      </w:r>
      <w:r>
        <w:t xml:space="preserve">   france    </w:t>
      </w:r>
      <w:r>
        <w:t xml:space="preserve">   invasion    </w:t>
      </w:r>
      <w:r>
        <w:t xml:space="preserve">   d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2021-10-11T22:28:58Z</dcterms:created>
  <dcterms:modified xsi:type="dcterms:W3CDTF">2021-10-11T22:28:58Z</dcterms:modified>
</cp:coreProperties>
</file>