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axis powers    </w:t>
      </w:r>
      <w:r>
        <w:t xml:space="preserve">   allied powers    </w:t>
      </w:r>
      <w:r>
        <w:t xml:space="preserve">   dictatorship    </w:t>
      </w:r>
      <w:r>
        <w:t xml:space="preserve">   concentration camps    </w:t>
      </w:r>
      <w:r>
        <w:t xml:space="preserve">   fascism    </w:t>
      </w:r>
      <w:r>
        <w:t xml:space="preserve">   ghettos    </w:t>
      </w:r>
      <w:r>
        <w:t xml:space="preserve">   holocaust    </w:t>
      </w:r>
      <w:r>
        <w:t xml:space="preserve">   isolationism    </w:t>
      </w:r>
      <w:r>
        <w:t xml:space="preserve">   jets    </w:t>
      </w:r>
      <w:r>
        <w:t xml:space="preserve">   joseph goebbels    </w:t>
      </w:r>
      <w:r>
        <w:t xml:space="preserve">   master race    </w:t>
      </w:r>
      <w:r>
        <w:t xml:space="preserve">   nazi    </w:t>
      </w:r>
      <w:r>
        <w:t xml:space="preserve">   nuremberg laws    </w:t>
      </w:r>
      <w:r>
        <w:t xml:space="preserve">   radars    </w:t>
      </w:r>
      <w:r>
        <w:t xml:space="preserve">   rockets    </w:t>
      </w:r>
      <w:r>
        <w:t xml:space="preserve">   s.s st.louis    </w:t>
      </w:r>
      <w:r>
        <w:t xml:space="preserve">   war measures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2021-10-11T22:28:03Z</dcterms:created>
  <dcterms:modified xsi:type="dcterms:W3CDTF">2021-10-11T22:28:03Z</dcterms:modified>
</cp:coreProperties>
</file>