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trenches    </w:t>
      </w:r>
      <w:r>
        <w:t xml:space="preserve">   beaches    </w:t>
      </w:r>
      <w:r>
        <w:t xml:space="preserve">   troops    </w:t>
      </w:r>
      <w:r>
        <w:t xml:space="preserve">   D day    </w:t>
      </w:r>
      <w:r>
        <w:t xml:space="preserve">   homeless    </w:t>
      </w:r>
      <w:r>
        <w:t xml:space="preserve">   pigeon    </w:t>
      </w:r>
      <w:r>
        <w:t xml:space="preserve">   letters home    </w:t>
      </w:r>
      <w:r>
        <w:t xml:space="preserve">   gun    </w:t>
      </w:r>
      <w:r>
        <w:t xml:space="preserve">   tank    </w:t>
      </w:r>
      <w:r>
        <w:t xml:space="preserve">   poppy    </w:t>
      </w:r>
      <w:r>
        <w:t xml:space="preserve">   Poland    </w:t>
      </w:r>
      <w:r>
        <w:t xml:space="preserve">   Italy    </w:t>
      </w:r>
      <w:r>
        <w:t xml:space="preserve">   france    </w:t>
      </w:r>
      <w:r>
        <w:t xml:space="preserve">   england    </w:t>
      </w:r>
      <w:r>
        <w:t xml:space="preserve">   shelter    </w:t>
      </w:r>
      <w:r>
        <w:t xml:space="preserve">   germany    </w:t>
      </w:r>
      <w:r>
        <w:t xml:space="preserve">   air raid    </w:t>
      </w:r>
      <w:r>
        <w:t xml:space="preserve">   blitz    </w:t>
      </w:r>
      <w:r>
        <w:t xml:space="preserve">   parachute    </w:t>
      </w:r>
      <w:r>
        <w:t xml:space="preserve">   U boat    </w:t>
      </w:r>
      <w:r>
        <w:t xml:space="preserve">   front line    </w:t>
      </w:r>
      <w:r>
        <w:t xml:space="preserve">   evacuee    </w:t>
      </w:r>
      <w:r>
        <w:t xml:space="preserve">   anne frank    </w:t>
      </w:r>
      <w:r>
        <w:t xml:space="preserve">   army    </w:t>
      </w:r>
      <w:r>
        <w:t xml:space="preserve">   concentration camp    </w:t>
      </w:r>
      <w:r>
        <w:t xml:space="preserve">   rations    </w:t>
      </w:r>
      <w:r>
        <w:t xml:space="preserve">   gas mask    </w:t>
      </w:r>
      <w:r>
        <w:t xml:space="preserve">   war    </w:t>
      </w:r>
      <w:r>
        <w:t xml:space="preserve">   bomb    </w:t>
      </w:r>
      <w:r>
        <w:t xml:space="preserve">   hitler    </w:t>
      </w:r>
      <w:r>
        <w:t xml:space="preserve">   Jewish    </w:t>
      </w:r>
      <w:r>
        <w:t xml:space="preserve">   Black out    </w:t>
      </w:r>
      <w:r>
        <w:t xml:space="preserve">   Soldier    </w:t>
      </w:r>
      <w:r>
        <w:t xml:space="preserve">   Spitfire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2021-10-11T22:28:11Z</dcterms:created>
  <dcterms:modified xsi:type="dcterms:W3CDTF">2021-10-11T22:28:11Z</dcterms:modified>
</cp:coreProperties>
</file>