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country that attacked Pearl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Prime Minister of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Majority of those killed in the Nazi's genocide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genocide of the Jews and other minorities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 for the alliance of Germany, Italy, and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group had the largest army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person who ordered the atomic bomb drops in Japan to quickly end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Term for the alliance of the US, Britain, France and the USSR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President of the United States for most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Largest confrontation in the war, located on the western bank Volga river in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Dictator of Germany and the leader of the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name of the Japanese suicide pilots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German invasion of this country started the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the war, Hitler and Stalin signed this 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location where an atomic bomb was dropped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term for the total rule of a country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Germany faced war on several ____ which hindered them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 of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Prime Minister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Fascist leader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D-Day and the Normandy landings was operation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month that WWII started in 1939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Given to Germany at the Munich Conference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Second location where an atomic bomb was dropped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Communist dictator of the USSR</w:t>
            </w:r>
          </w:p>
        </w:tc>
      </w:tr>
    </w:tbl>
    <w:p>
      <w:pPr>
        <w:pStyle w:val="WordBankLarge"/>
      </w:pPr>
      <w:r>
        <w:t xml:space="preserve">   allies    </w:t>
      </w:r>
      <w:r>
        <w:t xml:space="preserve">   axis    </w:t>
      </w:r>
      <w:r>
        <w:t xml:space="preserve">   Churchill    </w:t>
      </w:r>
      <w:r>
        <w:t xml:space="preserve">   fronts    </w:t>
      </w:r>
      <w:r>
        <w:t xml:space="preserve">   hiroshima    </w:t>
      </w:r>
      <w:r>
        <w:t xml:space="preserve">   hitler    </w:t>
      </w:r>
      <w:r>
        <w:t xml:space="preserve">   holocaust    </w:t>
      </w:r>
      <w:r>
        <w:t xml:space="preserve">   japan    </w:t>
      </w:r>
      <w:r>
        <w:t xml:space="preserve">   jews    </w:t>
      </w:r>
      <w:r>
        <w:t xml:space="preserve">   kamikaze    </w:t>
      </w:r>
      <w:r>
        <w:t xml:space="preserve">   mussolini    </w:t>
      </w:r>
      <w:r>
        <w:t xml:space="preserve">   nagasaki    </w:t>
      </w:r>
      <w:r>
        <w:t xml:space="preserve">   non-aggression    </w:t>
      </w:r>
      <w:r>
        <w:t xml:space="preserve">   overlord    </w:t>
      </w:r>
      <w:r>
        <w:t xml:space="preserve">   poland    </w:t>
      </w:r>
      <w:r>
        <w:t xml:space="preserve">   roosevelt    </w:t>
      </w:r>
      <w:r>
        <w:t xml:space="preserve">   september    </w:t>
      </w:r>
      <w:r>
        <w:t xml:space="preserve">   soviets    </w:t>
      </w:r>
      <w:r>
        <w:t xml:space="preserve">   stalin    </w:t>
      </w:r>
      <w:r>
        <w:t xml:space="preserve">   stalingrad    </w:t>
      </w:r>
      <w:r>
        <w:t xml:space="preserve">   sudetenland    </w:t>
      </w:r>
      <w:r>
        <w:t xml:space="preserve">   swastika    </w:t>
      </w:r>
      <w:r>
        <w:t xml:space="preserve">   tojo    </w:t>
      </w:r>
      <w:r>
        <w:t xml:space="preserve">   totalitarianism    </w:t>
      </w:r>
      <w:r>
        <w:t xml:space="preserve">   truman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crossword</dc:title>
  <dcterms:created xsi:type="dcterms:W3CDTF">2021-10-11T22:28:52Z</dcterms:created>
  <dcterms:modified xsi:type="dcterms:W3CDTF">2021-10-11T22:28:52Z</dcterms:modified>
</cp:coreProperties>
</file>