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Final solution    </w:t>
      </w:r>
      <w:r>
        <w:t xml:space="preserve">   Kamikazi    </w:t>
      </w:r>
      <w:r>
        <w:t xml:space="preserve">   Churchill    </w:t>
      </w:r>
      <w:r>
        <w:t xml:space="preserve">   Stalin    </w:t>
      </w:r>
      <w:r>
        <w:t xml:space="preserve">   Truman    </w:t>
      </w:r>
      <w:r>
        <w:t xml:space="preserve">   Roosevelt    </w:t>
      </w:r>
      <w:r>
        <w:t xml:space="preserve">   Blitzkrieg    </w:t>
      </w:r>
      <w:r>
        <w:t xml:space="preserve">   Hideki    </w:t>
      </w:r>
      <w:r>
        <w:t xml:space="preserve">   Hilter    </w:t>
      </w:r>
      <w:r>
        <w:t xml:space="preserve">   mussolini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2021-10-11T22:27:19Z</dcterms:created>
  <dcterms:modified xsi:type="dcterms:W3CDTF">2021-10-11T22:27:19Z</dcterms:modified>
</cp:coreProperties>
</file>