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D-day    </w:t>
      </w:r>
      <w:r>
        <w:t xml:space="preserve">   bomb    </w:t>
      </w:r>
      <w:r>
        <w:t xml:space="preserve">   poland    </w:t>
      </w:r>
      <w:r>
        <w:t xml:space="preserve">   tank    </w:t>
      </w:r>
      <w:r>
        <w:t xml:space="preserve">   army men    </w:t>
      </w:r>
      <w:r>
        <w:t xml:space="preserve">   winston churchill    </w:t>
      </w:r>
      <w:r>
        <w:t xml:space="preserve">   anderson shelter    </w:t>
      </w:r>
      <w:r>
        <w:t xml:space="preserve">   gas mask    </w:t>
      </w:r>
      <w:r>
        <w:t xml:space="preserve">   propaganda    </w:t>
      </w:r>
      <w:r>
        <w:t xml:space="preserve">   blackout    </w:t>
      </w:r>
      <w:r>
        <w:t xml:space="preserve">   morse code    </w:t>
      </w:r>
      <w:r>
        <w:t xml:space="preserve">   rationing    </w:t>
      </w:r>
      <w:r>
        <w:t xml:space="preserve">   hitler    </w:t>
      </w:r>
      <w:r>
        <w:t xml:space="preserve">   world war II    </w:t>
      </w:r>
      <w:r>
        <w:t xml:space="preserve">   anne frank    </w:t>
      </w:r>
      <w:r>
        <w:t xml:space="preserve">   blitz    </w:t>
      </w:r>
      <w:r>
        <w:t xml:space="preserve">   Britan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word search</dc:title>
  <dcterms:created xsi:type="dcterms:W3CDTF">2021-10-11T22:28:20Z</dcterms:created>
  <dcterms:modified xsi:type="dcterms:W3CDTF">2021-10-11T22:28:20Z</dcterms:modified>
</cp:coreProperties>
</file>