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about how many people were wounded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was the Russian revolution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new gun that threw fire was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land that is unoccupied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factor that led to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did WWI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would soldiers use to protect themselves from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long did the Russian revolution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war to end all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gun was first seen in WWI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 machine used to drop bombs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targets that shot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about how many soldiers were killed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WWI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ere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contries were involved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war to end all wars.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new driving machine seen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one reason that the UBOUT was a easy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WWI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2021-10-11T22:27:39Z</dcterms:created>
  <dcterms:modified xsi:type="dcterms:W3CDTF">2021-10-11T22:27:39Z</dcterms:modified>
</cp:coreProperties>
</file>