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deadly area between 2 enemy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treaty that ended WWI, containing 5 provisions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telegram sent from Germany to Mexico proposing an alliance and promising regaining Texas, New Mexico and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world wide peace keeping organization suggested by Woodrow Wilson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weapon that causes burns and can be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Payments for damages caused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british passenger ship that torpedoed off the coast of Ireland by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home garden planted to increase food production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Avoiding a conflict by not taking a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Desire of a government that a country should maintain a strong military and be prepared to use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2021-10-11T22:28:52Z</dcterms:created>
  <dcterms:modified xsi:type="dcterms:W3CDTF">2021-10-11T22:28:52Z</dcterms:modified>
</cp:coreProperties>
</file>