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war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SUBMARINE    </w:t>
      </w:r>
      <w:r>
        <w:t xml:space="preserve">   UBOAT    </w:t>
      </w:r>
      <w:r>
        <w:t xml:space="preserve">   CAPTAIN    </w:t>
      </w:r>
      <w:r>
        <w:t xml:space="preserve">   SARGENT    </w:t>
      </w:r>
      <w:r>
        <w:t xml:space="preserve">   GUN    </w:t>
      </w:r>
      <w:r>
        <w:t xml:space="preserve">   GERMANY    </w:t>
      </w:r>
      <w:r>
        <w:t xml:space="preserve">   ENGLAND    </w:t>
      </w:r>
      <w:r>
        <w:t xml:space="preserve">   FRANCE    </w:t>
      </w:r>
      <w:r>
        <w:t xml:space="preserve">   TORPEDO    </w:t>
      </w:r>
      <w:r>
        <w:t xml:space="preserve">   SOMME    </w:t>
      </w:r>
      <w:r>
        <w:t xml:space="preserve">   SCHWEIGER    </w:t>
      </w:r>
      <w:r>
        <w:t xml:space="preserve">   TRENCH    </w:t>
      </w:r>
      <w:r>
        <w:t xml:space="preserve">   LUSITANIA    </w:t>
      </w:r>
      <w:r>
        <w:t xml:space="preserve">   BOMB    </w:t>
      </w:r>
      <w:r>
        <w:t xml:space="preserve">   TANK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one</dc:title>
  <dcterms:created xsi:type="dcterms:W3CDTF">2021-10-11T22:27:48Z</dcterms:created>
  <dcterms:modified xsi:type="dcterms:W3CDTF">2021-10-11T22:27:48Z</dcterms:modified>
</cp:coreProperties>
</file>