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letters    </w:t>
      </w:r>
      <w:r>
        <w:t xml:space="preserve">   black hand gang    </w:t>
      </w:r>
      <w:r>
        <w:t xml:space="preserve">   england    </w:t>
      </w:r>
      <w:r>
        <w:t xml:space="preserve">   ferdinand    </w:t>
      </w:r>
      <w:r>
        <w:t xml:space="preserve">   germany    </w:t>
      </w:r>
      <w:r>
        <w:t xml:space="preserve">   princip    </w:t>
      </w:r>
      <w:r>
        <w:t xml:space="preserve">   russia    </w:t>
      </w:r>
      <w:r>
        <w:t xml:space="preserve">   sarevejo    </w:t>
      </w:r>
      <w:r>
        <w:t xml:space="preserve">   trench foot    </w:t>
      </w:r>
      <w:r>
        <w:t xml:space="preserve">   trenches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2021-10-11T22:27:54Z</dcterms:created>
  <dcterms:modified xsi:type="dcterms:W3CDTF">2021-10-11T22:27:54Z</dcterms:modified>
</cp:coreProperties>
</file>