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one and the Russian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combat in which soldiers took shelter in opposing lines of ditches. used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Russian Czar who was executed by the Bolsheviks in July,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agreements between countries to aid and support one another in the event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alliance between Germany, Austria-Hungary, and Italy during WWI. also known as the Triple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successful coup d'etat by revolutionaries in Russia that overthrew Czar Nicholas II in 1917. They renamed themselves the communists party.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international organization that was created to promote world peace and cooperation that was created by the treaty of Versailles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heir to the Austria-Hungary throne and was assassinated by Gavrillo Principe in 1914. his death was the spark that started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glorification of the military. one of the main causes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not supporting either side in an argument, fight, or war between other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treaty signed after world war 1 had ended in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submarines used during world war 1 and world war 2 against enemy naval warships and used to cut off enemy supply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between opposing armies to suspend hostilities to discuss peace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the Russian Communist Party and leader or the Bolshevik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alliance between Great Britain , France, and Russia during WWI . also known as the Triple Entente.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and the Russian revolution </dc:title>
  <dcterms:created xsi:type="dcterms:W3CDTF">2021-10-11T22:27:38Z</dcterms:created>
  <dcterms:modified xsi:type="dcterms:W3CDTF">2021-10-11T22:27:38Z</dcterms:modified>
</cp:coreProperties>
</file>