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one battle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 700    </w:t>
      </w:r>
      <w:r>
        <w:t xml:space="preserve">   beersheba    </w:t>
      </w:r>
      <w:r>
        <w:t xml:space="preserve">   cape helles    </w:t>
      </w:r>
      <w:r>
        <w:t xml:space="preserve">   sari bair    </w:t>
      </w:r>
      <w:r>
        <w:t xml:space="preserve">   anzac cove    </w:t>
      </w:r>
      <w:r>
        <w:t xml:space="preserve">   delville wood    </w:t>
      </w:r>
      <w:r>
        <w:t xml:space="preserve">   vittorio Veneto    </w:t>
      </w:r>
      <w:r>
        <w:t xml:space="preserve">   vimy Ridge    </w:t>
      </w:r>
      <w:r>
        <w:t xml:space="preserve">   battle of loos    </w:t>
      </w:r>
      <w:r>
        <w:t xml:space="preserve">   Cambrai    </w:t>
      </w:r>
      <w:r>
        <w:t xml:space="preserve">   MEGIDDO    </w:t>
      </w:r>
      <w:r>
        <w:t xml:space="preserve">   AMIENS    </w:t>
      </w:r>
      <w:r>
        <w:t xml:space="preserve">   GERMAN SPRING OFFENSIVES    </w:t>
      </w:r>
      <w:r>
        <w:t xml:space="preserve">   THIRD YPRES CAMPAIGN    </w:t>
      </w:r>
      <w:r>
        <w:t xml:space="preserve">   BRUSILOV OFFENSIVE    </w:t>
      </w:r>
      <w:r>
        <w:t xml:space="preserve">   BATTLE OF THE SOMME    </w:t>
      </w:r>
      <w:r>
        <w:t xml:space="preserve">   VERDUN    </w:t>
      </w:r>
      <w:r>
        <w:t xml:space="preserve">   JUTLAND    </w:t>
      </w:r>
      <w:r>
        <w:t xml:space="preserve">   GALLIPOLI    </w:t>
      </w:r>
      <w:r>
        <w:t xml:space="preserve">   FIRST BATTLE OF THE MARNE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battle </dc:title>
  <dcterms:created xsi:type="dcterms:W3CDTF">2021-10-11T22:28:25Z</dcterms:created>
  <dcterms:modified xsi:type="dcterms:W3CDTF">2021-10-11T22:28:25Z</dcterms:modified>
</cp:coreProperties>
</file>