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signing up    </w:t>
      </w:r>
      <w:r>
        <w:t xml:space="preserve">   england    </w:t>
      </w:r>
      <w:r>
        <w:t xml:space="preserve">   germany    </w:t>
      </w:r>
      <w:r>
        <w:t xml:space="preserve">   uncle sam    </w:t>
      </w:r>
      <w:r>
        <w:t xml:space="preserve">   america    </w:t>
      </w:r>
      <w:r>
        <w:t xml:space="preserve">   briton    </w:t>
      </w:r>
      <w:r>
        <w:t xml:space="preserve">   hitler    </w:t>
      </w:r>
      <w:r>
        <w:t xml:space="preserve">   adolf    </w:t>
      </w:r>
      <w:r>
        <w:t xml:space="preserve">   nuclear bombs    </w:t>
      </w:r>
      <w:r>
        <w:t xml:space="preserve">   bomb    </w:t>
      </w:r>
      <w:r>
        <w:t xml:space="preserve">   blue eyes    </w:t>
      </w:r>
      <w:r>
        <w:t xml:space="preserve">   gas chamber    </w:t>
      </w:r>
      <w:r>
        <w:t xml:space="preserve">   gas    </w:t>
      </w:r>
      <w:r>
        <w:t xml:space="preserve">   spies    </w:t>
      </w:r>
      <w:r>
        <w:t xml:space="preserve">   red barron    </w:t>
      </w:r>
      <w:r>
        <w:t xml:space="preserve">   blonde hair    </w:t>
      </w:r>
      <w:r>
        <w:t xml:space="preserve">   spitfire    </w:t>
      </w:r>
      <w:r>
        <w:t xml:space="preserve">   god    </w:t>
      </w:r>
      <w:r>
        <w:t xml:space="preserve">   judaisimn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2021-10-11T22:28:03Z</dcterms:created>
  <dcterms:modified xsi:type="dcterms:W3CDTF">2021-10-11T22:28:03Z</dcterms:modified>
</cp:coreProperties>
</file>