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cold    </w:t>
      </w:r>
      <w:r>
        <w:t xml:space="preserve">   dark    </w:t>
      </w:r>
      <w:r>
        <w:t xml:space="preserve">   lighting    </w:t>
      </w:r>
      <w:r>
        <w:t xml:space="preserve">   two    </w:t>
      </w:r>
      <w:r>
        <w:t xml:space="preserve">   world    </w:t>
      </w:r>
      <w:r>
        <w:t xml:space="preserve">   war    </w:t>
      </w:r>
      <w:r>
        <w:t xml:space="preserve">   battle    </w:t>
      </w:r>
      <w:r>
        <w:t xml:space="preserve">   diary    </w:t>
      </w:r>
      <w:r>
        <w:t xml:space="preserve">   keys    </w:t>
      </w:r>
      <w:r>
        <w:t xml:space="preserve">   soldier    </w:t>
      </w:r>
      <w:r>
        <w:t xml:space="preserve">   Anna Frank    </w:t>
      </w:r>
      <w:r>
        <w:t xml:space="preserve">  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</dc:title>
  <dcterms:created xsi:type="dcterms:W3CDTF">2021-10-11T22:28:37Z</dcterms:created>
  <dcterms:modified xsi:type="dcterms:W3CDTF">2021-10-11T22:28:37Z</dcterms:modified>
</cp:coreProperties>
</file>