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without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fishfarming    </w:t>
      </w:r>
      <w:r>
        <w:t xml:space="preserve">   overfishing    </w:t>
      </w:r>
      <w:r>
        <w:t xml:space="preserve">   Survival    </w:t>
      </w:r>
      <w:r>
        <w:t xml:space="preserve">   Commercial fishing    </w:t>
      </w:r>
      <w:r>
        <w:t xml:space="preserve">   Sustainable fishing    </w:t>
      </w:r>
      <w:r>
        <w:t xml:space="preserve">   Biologically extinct    </w:t>
      </w:r>
      <w:r>
        <w:t xml:space="preserve">   biodiversity    </w:t>
      </w:r>
      <w:r>
        <w:t xml:space="preserve">   Commercially extinct    </w:t>
      </w:r>
      <w:r>
        <w:t xml:space="preserve">   fish    </w:t>
      </w:r>
      <w:r>
        <w:t xml:space="preserve">   world    </w:t>
      </w:r>
      <w:r>
        <w:t xml:space="preserve">   food    </w:t>
      </w:r>
      <w:r>
        <w:t xml:space="preserve">   relationship    </w:t>
      </w:r>
      <w:r>
        <w:t xml:space="preserve">   species    </w:t>
      </w:r>
      <w:r>
        <w:t xml:space="preserve">   foodchain    </w:t>
      </w:r>
      <w:r>
        <w:t xml:space="preserve">   environment    </w:t>
      </w:r>
      <w:r>
        <w:t xml:space="preserve">   pollution    </w:t>
      </w:r>
      <w:r>
        <w:t xml:space="preserve">   generation    </w:t>
      </w:r>
      <w:r>
        <w:t xml:space="preserve">   ecosystem    </w:t>
      </w:r>
      <w:r>
        <w:t xml:space="preserve">   abundant    </w:t>
      </w:r>
      <w:r>
        <w:t xml:space="preserve">   various    </w:t>
      </w:r>
      <w:r>
        <w:t xml:space="preserve">   destruction    </w:t>
      </w:r>
      <w:r>
        <w:t xml:space="preserve">   depletion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without fish</dc:title>
  <dcterms:created xsi:type="dcterms:W3CDTF">2021-10-11T22:29:16Z</dcterms:created>
  <dcterms:modified xsi:type="dcterms:W3CDTF">2021-10-11T22:29:16Z</dcterms:modified>
</cp:coreProperties>
</file>