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age develop agriculture in prehistory?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 invent cuneiform in 3000B.C.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gates used to redirect water to certain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to focus/experts-one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 record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trading goods/service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baked tablets in sun(preservation)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from place to place(food/water)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_______animal extinct,then people increse in fishing.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worldhistory </dc:title>
  <dcterms:created xsi:type="dcterms:W3CDTF">2021-10-11T22:28:50Z</dcterms:created>
  <dcterms:modified xsi:type="dcterms:W3CDTF">2021-10-11T22:28:50Z</dcterms:modified>
</cp:coreProperties>
</file>