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worldly wise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produce good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 to an earlier 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larger or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contain or 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period without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widespread and long lasting shortage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lose freshness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bring pain and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wear away bit by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 desserts!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3</dc:title>
  <dcterms:created xsi:type="dcterms:W3CDTF">2021-10-11T22:28:42Z</dcterms:created>
  <dcterms:modified xsi:type="dcterms:W3CDTF">2021-10-11T22:28:42Z</dcterms:modified>
</cp:coreProperties>
</file>