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worldly wise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dad -----------.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------------ the world.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------------ the birds.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----------- into the chair.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rabbit -------------------- his home.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bull was ----------------.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weatherman told us the --------------.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cheeta is ---------------.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----------- my amount of orange juice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geese ------------ in the fall.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groundhog ----------------- under the ground.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bear ------------- over the winter.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got a ----------- punishment.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night I am ----------.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---------- for the party.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worldly wise crossword puzzle</dc:title>
  <dcterms:created xsi:type="dcterms:W3CDTF">2021-10-11T22:28:33Z</dcterms:created>
  <dcterms:modified xsi:type="dcterms:W3CDTF">2021-10-11T22:28:33Z</dcterms:modified>
</cp:coreProperties>
</file>