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worlds best 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cavani    </w:t>
      </w:r>
      <w:r>
        <w:t xml:space="preserve">   johnathan dos santos    </w:t>
      </w:r>
      <w:r>
        <w:t xml:space="preserve">   giovani dos santos    </w:t>
      </w:r>
      <w:r>
        <w:t xml:space="preserve">   chichaito    </w:t>
      </w:r>
      <w:r>
        <w:t xml:space="preserve">   pablo aguilar    </w:t>
      </w:r>
      <w:r>
        <w:t xml:space="preserve">   zlatan ibrahimovic    </w:t>
      </w:r>
      <w:r>
        <w:t xml:space="preserve">   honda    </w:t>
      </w:r>
      <w:r>
        <w:t xml:space="preserve">   luis suarez    </w:t>
      </w:r>
      <w:r>
        <w:t xml:space="preserve">   neymar jr    </w:t>
      </w:r>
      <w:r>
        <w:t xml:space="preserve">   james    </w:t>
      </w:r>
      <w:r>
        <w:t xml:space="preserve">   bale    </w:t>
      </w:r>
      <w:r>
        <w:t xml:space="preserve">   alexis    </w:t>
      </w:r>
      <w:r>
        <w:t xml:space="preserve">   ozil    </w:t>
      </w:r>
      <w:r>
        <w:t xml:space="preserve">   ronaldo    </w:t>
      </w:r>
      <w:r>
        <w:t xml:space="preserve">   messi    </w:t>
      </w:r>
      <w:r>
        <w:t xml:space="preserve">   pele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best soccer players</dc:title>
  <dcterms:created xsi:type="dcterms:W3CDTF">2021-10-11T22:28:24Z</dcterms:created>
  <dcterms:modified xsi:type="dcterms:W3CDTF">2021-10-11T22:28:24Z</dcterms:modified>
</cp:coreProperties>
</file>