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study    </w:t>
      </w:r>
      <w:r>
        <w:t xml:space="preserve">   love    </w:t>
      </w:r>
      <w:r>
        <w:t xml:space="preserve">   creator    </w:t>
      </w:r>
      <w:r>
        <w:t xml:space="preserve">   worthy    </w:t>
      </w:r>
      <w:r>
        <w:t xml:space="preserve">   share    </w:t>
      </w:r>
      <w:r>
        <w:t xml:space="preserve">   preach    </w:t>
      </w:r>
      <w:r>
        <w:t xml:space="preserve">   music    </w:t>
      </w:r>
      <w:r>
        <w:t xml:space="preserve">   help    </w:t>
      </w:r>
      <w:r>
        <w:t xml:space="preserve">   request    </w:t>
      </w:r>
      <w:r>
        <w:t xml:space="preserve">   thank    </w:t>
      </w:r>
      <w:r>
        <w:t xml:space="preserve">   church    </w:t>
      </w:r>
      <w:r>
        <w:t xml:space="preserve">   holy    </w:t>
      </w:r>
      <w:r>
        <w:t xml:space="preserve">   give    </w:t>
      </w:r>
      <w:r>
        <w:t xml:space="preserve">   first    </w:t>
      </w:r>
      <w:r>
        <w:t xml:space="preserve">   jesus    </w:t>
      </w:r>
      <w:r>
        <w:t xml:space="preserve">   praise    </w:t>
      </w:r>
      <w:r>
        <w:t xml:space="preserve">   sing    </w:t>
      </w:r>
      <w:r>
        <w:t xml:space="preserve">   bible    </w:t>
      </w:r>
      <w:r>
        <w:t xml:space="preserve">   pray    </w:t>
      </w:r>
      <w:r>
        <w:t xml:space="preserve">   God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</dc:title>
  <dcterms:created xsi:type="dcterms:W3CDTF">2021-10-11T22:28:47Z</dcterms:created>
  <dcterms:modified xsi:type="dcterms:W3CDTF">2021-10-11T22:28:47Z</dcterms:modified>
</cp:coreProperties>
</file>