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bible    </w:t>
      </w:r>
      <w:r>
        <w:t xml:space="preserve">   biscuits    </w:t>
      </w:r>
      <w:r>
        <w:t xml:space="preserve">   chat    </w:t>
      </w:r>
      <w:r>
        <w:t xml:space="preserve">   coffee    </w:t>
      </w:r>
      <w:r>
        <w:t xml:space="preserve">   collection    </w:t>
      </w:r>
      <w:r>
        <w:t xml:space="preserve">   communion    </w:t>
      </w:r>
      <w:r>
        <w:t xml:space="preserve">   conversation    </w:t>
      </w:r>
      <w:r>
        <w:t xml:space="preserve">   covenant    </w:t>
      </w:r>
      <w:r>
        <w:t xml:space="preserve">   fellowship    </w:t>
      </w:r>
      <w:r>
        <w:t xml:space="preserve">   hymn    </w:t>
      </w:r>
      <w:r>
        <w:t xml:space="preserve">   listen    </w:t>
      </w:r>
      <w:r>
        <w:t xml:space="preserve">   minister    </w:t>
      </w:r>
      <w:r>
        <w:t xml:space="preserve">   notices    </w:t>
      </w:r>
      <w:r>
        <w:t xml:space="preserve">   offering    </w:t>
      </w:r>
      <w:r>
        <w:t xml:space="preserve">   praise    </w:t>
      </w:r>
      <w:r>
        <w:t xml:space="preserve">   prayer    </w:t>
      </w:r>
      <w:r>
        <w:t xml:space="preserve">   preacher    </w:t>
      </w:r>
      <w:r>
        <w:t xml:space="preserve">   preaching    </w:t>
      </w:r>
      <w:r>
        <w:t xml:space="preserve">   reader    </w:t>
      </w:r>
      <w:r>
        <w:t xml:space="preserve">   reading    </w:t>
      </w:r>
      <w:r>
        <w:t xml:space="preserve">   sermon    </w:t>
      </w:r>
      <w:r>
        <w:t xml:space="preserve">   singing    </w:t>
      </w:r>
      <w:r>
        <w:t xml:space="preserve">   stewards    </w:t>
      </w:r>
      <w:r>
        <w:t xml:space="preserve">   tea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2021-10-11T22:30:31Z</dcterms:created>
  <dcterms:modified xsi:type="dcterms:W3CDTF">2021-10-11T22:30:31Z</dcterms:modified>
</cp:coreProperties>
</file>