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paster usually ........ at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is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 movement in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people are having devotion you hear them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must have ....... when worshiping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have ...... in the morning\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a part of corprate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to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christian holy book is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must ....... everyday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</dc:title>
  <dcterms:created xsi:type="dcterms:W3CDTF">2021-10-11T22:29:34Z</dcterms:created>
  <dcterms:modified xsi:type="dcterms:W3CDTF">2021-10-11T22:29:34Z</dcterms:modified>
</cp:coreProperties>
</file>