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submit    </w:t>
      </w:r>
      <w:r>
        <w:t xml:space="preserve">   honor    </w:t>
      </w:r>
      <w:r>
        <w:t xml:space="preserve">   acknowledge    </w:t>
      </w:r>
      <w:r>
        <w:t xml:space="preserve">   reverance    </w:t>
      </w:r>
      <w:r>
        <w:t xml:space="preserve">   praise    </w:t>
      </w:r>
      <w:r>
        <w:t xml:space="preserve">   hallelujah    </w:t>
      </w:r>
      <w:r>
        <w:t xml:space="preserve">   bowdown    </w:t>
      </w:r>
      <w:r>
        <w:t xml:space="preserve">   sing    </w:t>
      </w:r>
      <w:r>
        <w:t xml:space="preserve">   love    </w:t>
      </w:r>
      <w:r>
        <w:t xml:space="preserve">   glorify    </w:t>
      </w:r>
      <w:r>
        <w:t xml:space="preserve">   adore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</dc:title>
  <dcterms:created xsi:type="dcterms:W3CDTF">2021-10-11T22:29:39Z</dcterms:created>
  <dcterms:modified xsi:type="dcterms:W3CDTF">2021-10-11T22:29:39Z</dcterms:modified>
</cp:coreProperties>
</file>