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worst is yet to come!!!!!!!!!!!!!!!!!!!!!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haaaaaaaaaahaaaaaaaaaaaa    </w:t>
      </w:r>
      <w:r>
        <w:t xml:space="preserve">   ok3y    </w:t>
      </w:r>
      <w:r>
        <w:t xml:space="preserve">   y33t    </w:t>
      </w:r>
      <w:r>
        <w:t xml:space="preserve">   10000    </w:t>
      </w:r>
      <w:r>
        <w:t xml:space="preserve">   123    </w:t>
      </w:r>
      <w:r>
        <w:t xml:space="preserve">   text    </w:t>
      </w:r>
      <w:r>
        <w:t xml:space="preserve">   mammamia    </w:t>
      </w:r>
      <w:r>
        <w:t xml:space="preserve">   okey    </w:t>
      </w:r>
      <w:r>
        <w:t xml:space="preserve">   mamamia    </w:t>
      </w:r>
      <w:r>
        <w:t xml:space="preserve">   craziness    </w:t>
      </w:r>
      <w:r>
        <w:t xml:space="preserve">   im scared    </w:t>
      </w:r>
      <w:r>
        <w:t xml:space="preserve">   nanaismybestfriend    </w:t>
      </w:r>
      <w:r>
        <w:t xml:space="preserve">   banana    </w:t>
      </w:r>
      <w:r>
        <w:t xml:space="preserve">   wooooool    </w:t>
      </w:r>
      <w:r>
        <w:t xml:space="preserve">   woow    </w:t>
      </w:r>
      <w:r>
        <w:t xml:space="preserve">   imsuperweird    </w:t>
      </w:r>
      <w:r>
        <w:t xml:space="preserve">   imevil    </w:t>
      </w:r>
      <w:r>
        <w:t xml:space="preserve">   meme    </w:t>
      </w:r>
      <w:r>
        <w:t xml:space="preserve">   gocrazygostupid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worst is yet to come!!!!!!!!!!!!!!!!!!!!!</dc:title>
  <dcterms:created xsi:type="dcterms:W3CDTF">2021-10-11T22:29:49Z</dcterms:created>
  <dcterms:modified xsi:type="dcterms:W3CDTF">2021-10-11T22:29:49Z</dcterms:modified>
</cp:coreProperties>
</file>