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Wound assessment    </w:t>
      </w:r>
      <w:r>
        <w:t xml:space="preserve">   Tertiary    </w:t>
      </w:r>
      <w:r>
        <w:t xml:space="preserve">   Superficial    </w:t>
      </w:r>
      <w:r>
        <w:t xml:space="preserve">   Sloughy    </w:t>
      </w:r>
      <w:r>
        <w:t xml:space="preserve">   Secondary    </w:t>
      </w:r>
      <w:r>
        <w:t xml:space="preserve">   Puncture    </w:t>
      </w:r>
      <w:r>
        <w:t xml:space="preserve">   Proliferation    </w:t>
      </w:r>
      <w:r>
        <w:t xml:space="preserve">   Necrotic    </w:t>
      </w:r>
      <w:r>
        <w:t xml:space="preserve">   Maturation    </w:t>
      </w:r>
      <w:r>
        <w:t xml:space="preserve">   Larvae    </w:t>
      </w:r>
      <w:r>
        <w:t xml:space="preserve">   Laceration    </w:t>
      </w:r>
      <w:r>
        <w:t xml:space="preserve">   Iodine    </w:t>
      </w:r>
      <w:r>
        <w:t xml:space="preserve">   Inflammatory    </w:t>
      </w:r>
      <w:r>
        <w:t xml:space="preserve">   Incision    </w:t>
      </w:r>
      <w:r>
        <w:t xml:space="preserve">   Hydrocolloid    </w:t>
      </w:r>
      <w:r>
        <w:t xml:space="preserve">   Honey    </w:t>
      </w:r>
      <w:r>
        <w:t xml:space="preserve">   Haemostasis    </w:t>
      </w:r>
      <w:r>
        <w:t xml:space="preserve">   Granulating    </w:t>
      </w:r>
      <w:r>
        <w:t xml:space="preserve">   Friable    </w:t>
      </w:r>
      <w:r>
        <w:t xml:space="preserve">   Exudate    </w:t>
      </w:r>
      <w:r>
        <w:t xml:space="preserve">   Epithelising    </w:t>
      </w:r>
      <w:r>
        <w:t xml:space="preserve">   Epidermis    </w:t>
      </w:r>
      <w:r>
        <w:t xml:space="preserve">   Dressings    </w:t>
      </w:r>
      <w:r>
        <w:t xml:space="preserve">   Documentation    </w:t>
      </w:r>
      <w:r>
        <w:t xml:space="preserve">   Cross infection    </w:t>
      </w:r>
      <w:r>
        <w:t xml:space="preserve">   Contusion    </w:t>
      </w:r>
      <w:r>
        <w:t xml:space="preserve">   Contamination    </w:t>
      </w:r>
      <w:r>
        <w:t xml:space="preserve">   Chronic    </w:t>
      </w:r>
      <w:r>
        <w:t xml:space="preserve">   Cellulitis    </w:t>
      </w:r>
      <w:r>
        <w:t xml:space="preserve">   Aspetic    </w:t>
      </w:r>
      <w:r>
        <w:t xml:space="preserve">   Autolysis    </w:t>
      </w:r>
      <w:r>
        <w:t xml:space="preserve">   Antimicrobial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</dc:title>
  <dcterms:created xsi:type="dcterms:W3CDTF">2021-10-11T22:30:07Z</dcterms:created>
  <dcterms:modified xsi:type="dcterms:W3CDTF">2021-10-11T22:30:07Z</dcterms:modified>
</cp:coreProperties>
</file>