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 care skills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Interventions for PI includes a wound care and dietary consult, and a ___ of the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"M" in the healing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pressure injury with visible dermis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Photographs are taken upon admission, weekly, discovery, initiation of a wound consult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clean red healthy wound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chronic wound on the right plantar heel of a patient with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 wound dressing for moderating to heaving draining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Braden Score &lt;12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unstageable PI with dry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patient at risk for pressure injuries is turned every ___ hours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care skills lab</dc:title>
  <dcterms:created xsi:type="dcterms:W3CDTF">2021-10-11T22:30:28Z</dcterms:created>
  <dcterms:modified xsi:type="dcterms:W3CDTF">2021-10-11T22:30:28Z</dcterms:modified>
</cp:coreProperties>
</file>