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type of leukocyte to the wound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functions of the macrophage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leukocyte migration through the blood vessel wall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 sin, a protein needed in the proliferative phase (7) (anag)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metalloproteinases breakdown and remove extracellular ...... proteins.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Epinephrine causes what biological response? (16)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key features in the maturation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phase of healing do many chronic wounds get stuck in?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new blood vessels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 wounds heal within an expected time span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immediate response to injury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Bradykinin causes what symptom that a person with a wound may complain of?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healing</dc:title>
  <dcterms:created xsi:type="dcterms:W3CDTF">2021-10-12T20:37:47Z</dcterms:created>
  <dcterms:modified xsi:type="dcterms:W3CDTF">2021-10-12T20:37:47Z</dcterms:modified>
</cp:coreProperties>
</file>