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long term care, how often should a nurse assess a pt for risk of pressure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 localized injury to the skin or tissue, usually over a bony prominence, as a result of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 that contributes to development of pressure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are at risk for developing pressure ulcers on which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Nasogastic tubes may cause skin breakdown on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nonblanchable redness over a body prominences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patients are at risk for developing pressure ulcers on which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wound bed with ______ means it is moving towards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Factor that contributes to development of pressure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pt with _______ is at a high risk of developing pressure ulcers d/t decreased oxygen to the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are at risk for developing pressure ulcers on which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skin layers adhere to the linens and deeper tissue layer move downward ______ damage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that contributes to development of pressure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devitalized tissue in a wound is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 that contributes to development of pressure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ulcer with necrotic tissue around the base of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superficial blistering on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wounds </dc:title>
  <dcterms:created xsi:type="dcterms:W3CDTF">2021-10-11T22:29:13Z</dcterms:created>
  <dcterms:modified xsi:type="dcterms:W3CDTF">2021-10-11T22:29:13Z</dcterms:modified>
</cp:coreProperties>
</file>