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wovles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prey    </w:t>
      </w:r>
      <w:r>
        <w:t xml:space="preserve">   pack    </w:t>
      </w:r>
      <w:r>
        <w:t xml:space="preserve">   animal    </w:t>
      </w:r>
      <w:r>
        <w:t xml:space="preserve">   dangerous    </w:t>
      </w:r>
      <w:r>
        <w:t xml:space="preserve">   wolves    </w:t>
      </w:r>
      <w:r>
        <w:t xml:space="preserve">   dominant    </w:t>
      </w:r>
      <w:r>
        <w:t xml:space="preserve">   predators    </w:t>
      </w:r>
      <w:r>
        <w:t xml:space="preserve">   valuable    </w:t>
      </w:r>
      <w:r>
        <w:t xml:space="preserve">   howling    </w:t>
      </w:r>
      <w:r>
        <w:t xml:space="preserve">   endangered    </w:t>
      </w:r>
      <w:r>
        <w:t xml:space="preserve">   subspecies    </w:t>
      </w:r>
      <w:r>
        <w:t xml:space="preserve">   canine    </w:t>
      </w:r>
      <w:r>
        <w:t xml:space="preserve">   alpha    </w:t>
      </w:r>
      <w:r>
        <w:t xml:space="preserve">   wild    </w:t>
      </w:r>
      <w:r>
        <w:t xml:space="preserve">   species    </w:t>
      </w:r>
      <w:r>
        <w:t xml:space="preserve">   pups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wovles</dc:title>
  <dcterms:created xsi:type="dcterms:W3CDTF">2021-10-11T22:29:55Z</dcterms:created>
  <dcterms:modified xsi:type="dcterms:W3CDTF">2021-10-11T22:29:55Z</dcterms:modified>
</cp:coreProperties>
</file>