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before as in place, order, importance, 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luck, fortune or good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 to inflict or cause badness onto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feeling, like a hunch, about something before it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essential or important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taken before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judgement before proof is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or causing bad, gloomy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following appropriate job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wicked or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broke down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not questioned or disputed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7</dc:title>
  <dcterms:created xsi:type="dcterms:W3CDTF">2021-10-11T22:30:31Z</dcterms:created>
  <dcterms:modified xsi:type="dcterms:W3CDTF">2021-10-11T22:30:31Z</dcterms:modified>
</cp:coreProperties>
</file>