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pull out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plot or draw lines withga protractor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in agreement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hanging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draw or pull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or draw from,distract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 something because it is 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someone's attention from one thing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off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force fluid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legal agreement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reverse the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come back to,to go back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tic-tac-toe</dc:title>
  <dcterms:created xsi:type="dcterms:W3CDTF">2021-10-11T22:29:24Z</dcterms:created>
  <dcterms:modified xsi:type="dcterms:W3CDTF">2021-10-11T22:29:24Z</dcterms:modified>
</cp:coreProperties>
</file>